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书名：陶渊明集评议</w:t>
      </w:r>
    </w:p>
    <w:p>
      <w:r>
        <w:t>作者：&lt;font color=Red&gt;龚&lt;/font&gt;望著</w:t>
      </w:r>
    </w:p>
    <w:p>
      <w:r>
        <w:t>出版社：天津:南开大学出版社,2011.03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陶渊明集评议 评论地址：https://www.jiaokey.com/book/detail/12786559.html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