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书名：天使就在你身边  101篇催人泪下的亲情爱意故事</w:t>
      </w:r>
    </w:p>
    <w:p>
      <w:r>
        <w:t>作者：一一著</w:t>
      </w:r>
    </w:p>
    <w:p>
      <w:r>
        <w:t>出版社：北京：金城出版社</w:t>
      </w:r>
    </w:p>
    <w:p>
      <w:r>
        <w:t>出版日期：2011.06</w:t>
      </w:r>
    </w:p>
    <w:p>
      <w:r>
        <w:t>总页数：262</w:t>
      </w:r>
    </w:p>
    <w:p>
      <w:r>
        <w:t>更多请访问教客网: www.jiaokey.com</w:t>
      </w:r>
    </w:p>
    <w:p>
      <w:r>
        <w:t>天使就在你身边  101篇催人泪下的亲情爱意故事 评论地址：https://www.jiaokey.com/book/detail/12786555.html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