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书名：睡前10分钟趣味知识问答  夏</w:t>
      </w:r>
    </w:p>
    <w:p>
      <w:r>
        <w:t>作者：朱艳琴编著</w:t>
      </w:r>
    </w:p>
    <w:p>
      <w:r>
        <w:t>出版社：上海：上海科技教育出版社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睡前10分钟趣味知识问答  夏 评论地址：https://www.jiaokey.com/book/detail/12786553.html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