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尤里乌斯·恺撒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尤里乌斯·恺撒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本书出售、求购地址：https://www.jiaokey.com/book/detail/12786550.html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关键词搜索：https://www.jiaokey.com/tag/尤里乌斯·恺撒.html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