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书名：应天齐世纪遗痕</w:t>
      </w:r>
    </w:p>
    <w:p>
      <w:r>
        <w:t>作者：王林主编</w:t>
      </w:r>
    </w:p>
    <w:p>
      <w:r>
        <w:t>出版社：长沙:湖南美术出版社,2011.02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应天齐世纪遗痕 评论地址：https://www.jiaokey.com/book/detail/12786545.html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