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阳光新疆写生作品集</w:t>
      </w:r>
    </w:p>
    <w:p>
      <w:r>
        <w:rPr>
          <w:rFonts w:ascii="宋体" w:hAnsi="宋体" w:eastAsia="宋体"/>
          <w:sz w:val="24"/>
        </w:rPr>
        <w:t>中国美术家协会，北京市黄胄美术基金会编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阳光新疆写生作品集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中国美术家协会，北京市黄胄美术基金会编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本书出售、求购地址：https://www.jiaokey.com/book/detail/12786537.html</w:t>
      </w:r>
    </w:p>
    <w:p>
      <w:r>
        <w:t>更多相关图书推荐：https://www.jiaokey.com</w:t>
      </w:r>
    </w:p>
    <w:p>
      <w:r>
        <w:t>中国美术家协会，北京市黄胄美术基金会编 其他作品：https://www.jiaokey.com/tag/中国美术家协会，北京市黄胄美术基金会编.html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关键词搜索：https://www.jiaokey.com/tag/阳光新疆写生作品集.html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