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书名：解密万元面试保过班  面试七天通关</w:t>
      </w:r>
    </w:p>
    <w:p>
      <w:r>
        <w:t>作者：张天逸编写</w:t>
      </w:r>
    </w:p>
    <w:p>
      <w:r>
        <w:t>出版社：北京：中国经济出版社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解密万元面试保过班  面试七天通关 评论地址：https://www.jiaokey.com/book/detail/12786489.html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