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书名：传播技术原理与应用</w:t>
      </w:r>
    </w:p>
    <w:p>
      <w:r>
        <w:t>作者：胡兵，欧慧玲，韩镁编著</w:t>
      </w:r>
    </w:p>
    <w:p>
      <w:r>
        <w:t>出版社：广州：华南理工大学出版社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传播技术原理与应用 评论地址：https://www.jiaokey.com/book/detail/12786458.html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