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美绘本·快乐阅读  拼音版</w:t>
      </w:r>
    </w:p>
    <w:p>
      <w:r>
        <w:rPr>
          <w:rFonts w:ascii="宋体" w:hAnsi="宋体" w:eastAsia="宋体"/>
          <w:sz w:val="24"/>
        </w:rPr>
        <w:t>（德）格林著；程婧波改写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美绘本·快乐阅读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（德）格林著；程婧波改写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本书出售、求购地址：https://www.jiaokey.com/book/detail/12786417.html</w:t>
      </w:r>
    </w:p>
    <w:p>
      <w:r>
        <w:t>更多相关图书推荐：https://www.jiaokey.com</w:t>
      </w:r>
    </w:p>
    <w:p>
      <w:r>
        <w:t>（德）格林著；程婧波改写 其他作品：https://www.jiaokey.com/tag/（德）格林著；程婧波改写.html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关键词搜索：https://www.jiaokey.com/tag/格林童话  美绘本·快乐阅读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