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书名：收纳柜600例</w:t>
      </w:r>
    </w:p>
    <w:p>
      <w:r>
        <w:t>作者：赵娜编</w:t>
      </w:r>
    </w:p>
    <w:p>
      <w:r>
        <w:t>出版社：福州:福建科学技术出版社,2011.06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收纳柜600例 评论地址：https://www.jiaokey.com/book/detail/12786405.html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