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第3辑  30天突破高考难点  完形填空  英语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第3辑  30天突破高考难点  完形填空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本书出售、求购地址：https://www.jiaokey.com/book/detail/12786361.html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