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魔法的心理游戏  找回迷失的心</w:t>
      </w:r>
    </w:p>
    <w:p>
      <w:r>
        <w:rPr>
          <w:rFonts w:ascii="宋体" w:hAnsi="宋体" w:eastAsia="宋体"/>
          <w:sz w:val="24"/>
        </w:rPr>
        <w:t>（日）浅野八郎著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魔法的心理游戏  找回迷失的心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本书出售、求购地址：https://www.jiaokey.com/book/detail/12786359.html</w:t>
      </w:r>
    </w:p>
    <w:p>
      <w:r>
        <w:t>更多相关图书推荐：https://www.jiaokey.com</w:t>
      </w:r>
    </w:p>
    <w:p>
      <w:r>
        <w:t>（日）浅野八郎著 其他作品：https://www.jiaokey.com/tag/（日）浅野八郎著.html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关键词搜索：https://www.jiaokey.com/tag/魔法的心理游戏  找回迷失的心.html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