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书名：智品书业文史经典珍藏版家藏四库  了凡四训</w:t>
      </w:r>
    </w:p>
    <w:p>
      <w:r>
        <w:t>作者：（明）袁了凡著；周摩注释</w:t>
      </w:r>
    </w:p>
    <w:p>
      <w:r>
        <w:t>出版社：沈阳:万卷出版公司,2011.04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智品书业文史经典珍藏版家藏四库  了凡四训 评论地址：https://www.jiaokey.com/book/detail/12786358.html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