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趣味文萃  第1辑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趣味文萃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本书出售、求购地址：https://www.jiaokey.com/book/detail/12786356.html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趣味文萃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