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书名：以社区为基础的老年人长期照护体系构建  基于杭州市的实证分析</w:t>
      </w:r>
    </w:p>
    <w:p>
      <w:r>
        <w:t>作者：陈雪萍著</w:t>
      </w:r>
    </w:p>
    <w:p>
      <w:r>
        <w:t>出版社：杭州：浙江大学出版社</w:t>
      </w:r>
    </w:p>
    <w:p>
      <w:r>
        <w:t>出版日期：2011.05</w:t>
      </w:r>
    </w:p>
    <w:p>
      <w:r>
        <w:t>总页数：211</w:t>
      </w:r>
    </w:p>
    <w:p>
      <w:r>
        <w:t>更多请访问教客网: www.jiaokey.com</w:t>
      </w:r>
    </w:p>
    <w:p>
      <w:r>
        <w:t>以社区为基础的老年人长期照护体系构建  基于杭州市的实证分析 评论地址：https://www.jiaokey.com/book/detail/12786334.html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