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拯救陌生人  国际社会中的人道主义干涉</w:t>
      </w:r>
    </w:p>
    <w:p>
      <w:r>
        <w:rPr>
          <w:rFonts w:ascii="宋体" w:hAnsi="宋体" w:eastAsia="宋体"/>
          <w:sz w:val="24"/>
        </w:rPr>
        <w:t>（英）惠勒著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拯救陌生人  国际社会中的人道主义干涉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本书出售、求购地址：https://www.jiaokey.com/book/detail/12786332.html</w:t>
      </w:r>
    </w:p>
    <w:p>
      <w:r>
        <w:t>更多相关图书推荐：https://www.jiaokey.com</w:t>
      </w:r>
    </w:p>
    <w:p>
      <w:r>
        <w:t>（英）惠勒著 其他作品：https://www.jiaokey.com/tag/（英）惠勒著.html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关键词搜索：https://www.jiaokey.com/tag/拯救陌生人  国际社会中的人道主义干涉.html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