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书名：偷窥心理学家的书桌</w:t>
      </w:r>
    </w:p>
    <w:p>
      <w:r>
        <w:t>作者：笑阳著</w:t>
      </w:r>
    </w:p>
    <w:p>
      <w:r>
        <w:t>出版社：北京：中央编译出版社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偷窥心理学家的书桌 评论地址：https://www.jiaokey.com/book/detail/12786322.html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