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  7-8合辑  半世沉浮  遭遇浪漫</w:t>
      </w:r>
    </w:p>
    <w:p>
      <w:r>
        <w:rPr>
          <w:rFonts w:ascii="宋体" w:hAnsi="宋体" w:eastAsia="宋体"/>
          <w:sz w:val="24"/>
        </w:rPr>
        <w:t>臧杰，薛原主编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  7-8合辑  半世沉浮  遭遇浪漫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臧杰，薛原主编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本书出售、求购地址：https://www.jiaokey.com/book/detail/12786272.html</w:t>
      </w:r>
    </w:p>
    <w:p>
      <w:r>
        <w:t>更多相关图书推荐：https://www.jiaokey.com</w:t>
      </w:r>
    </w:p>
    <w:p>
      <w:r>
        <w:t>臧杰，薛原主编 其他作品：https://www.jiaokey.com/tag/臧杰，薛原主编.html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