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诗经珍藏经典  珍藏版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诗经珍藏经典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本书出售、求购地址：https://www.jiaokey.com/book/detail/12786259.html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关键词搜索：https://www.jiaokey.com/tag/诗经珍藏经典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