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教育利益论  关于教育系统的生存危机与自我确证</w:t>
      </w:r>
    </w:p>
    <w:p>
      <w:r>
        <w:rPr>
          <w:rFonts w:ascii="宋体" w:hAnsi="宋体" w:eastAsia="宋体"/>
          <w:sz w:val="24"/>
        </w:rPr>
        <w:t>曲正伟著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教育利益论  关于教育系统的生存危机与自我确证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曲正伟著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本书出售、求购地址：https://www.jiaokey.com/book/detail/12786253.html</w:t>
      </w:r>
    </w:p>
    <w:p>
      <w:r>
        <w:t>更多相关图书推荐：https://www.jiaokey.com</w:t>
      </w:r>
    </w:p>
    <w:p>
      <w:r>
        <w:t>曲正伟著 其他作品：https://www.jiaokey.com/tag/曲正伟著.html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关键词搜索：https://www.jiaokey.com/tag/教育利益论  关于教育系统的生存危机与自我确证.html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