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书名：十字军东征</w:t>
      </w:r>
    </w:p>
    <w:p>
      <w:r>
        <w:t>作者：（德）曼弗里德·瓦索勒德著</w:t>
      </w:r>
    </w:p>
    <w:p>
      <w:r>
        <w:t>出版社：武汉:湖北教育出版社,2010.08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十字军东征 评论地址：https://www.jiaokey.com/book/detail/12786247.html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