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股票即日交易的真相  严峻挑战与成功之道</w:t>
      </w:r>
    </w:p>
    <w:p>
      <w:r>
        <w:rPr>
          <w:rFonts w:ascii="宋体" w:hAnsi="宋体" w:eastAsia="宋体"/>
          <w:sz w:val="24"/>
        </w:rPr>
        <w:t>（美）乔希·迪皮特罗著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股票即日交易的真相  严峻挑战与成功之道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（美）乔希·迪皮特罗著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本书出售、求购地址：https://www.jiaokey.com/book/detail/12786238.html</w:t>
      </w:r>
    </w:p>
    <w:p>
      <w:r>
        <w:t>更多相关图书推荐：https://www.jiaokey.com</w:t>
      </w:r>
    </w:p>
    <w:p>
      <w:r>
        <w:t>（美）乔希·迪皮特罗著 其他作品：https://www.jiaokey.com/tag/（美）乔希·迪皮特罗著.html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关键词搜索：https://www.jiaokey.com/tag/股票即日交易的真相  严峻挑战与成功之道.html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