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书名：特殊儿童早期干预</w:t>
      </w:r>
    </w:p>
    <w:p>
      <w:r>
        <w:t>作者：张福娟，杨福义编著</w:t>
      </w:r>
    </w:p>
    <w:p>
      <w:r>
        <w:t>出版社：上海：华东师范大学出版社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特殊儿童早期干预 评论地址：https://www.jiaokey.com/book/detail/12786202.html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