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名家点评  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名家点评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本书出售、求购地址：https://www.jiaokey.com/book/detail/12786164.html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关键词搜索：https://www.jiaokey.com/tag/四大名著  名家点评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