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新华好读小说系列  4  城市阴谋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新华好读小说系列  4  城市阴谋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本书出售、求购地址：https://www.jiaokey.com/book/detail/12786124.html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关键词搜索：https://www.jiaokey.com/tag/新华好读小说系列  4  城市阴谋.html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