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总第24、5期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总第24、5期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本书出售、求购地址：https://www.jiaokey.com/book/detail/12786060.html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关键词搜索：https://www.jiaokey.com/tag/湛海诗词  总第24、5期.html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