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20世纪的战争与和平  历史  选修</w:t>
      </w:r>
    </w:p>
    <w:p>
      <w:r>
        <w:rPr>
          <w:rFonts w:ascii="宋体" w:hAnsi="宋体" w:eastAsia="宋体"/>
          <w:sz w:val="24"/>
        </w:rPr>
        <w:t>曹大为，赵世瑜总主编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20世纪的战争与和平  历史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曹大为，赵世瑜总主编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本书出售、求购地址：https://www.jiaokey.com/book/detail/12785889.html</w:t>
      </w:r>
    </w:p>
    <w:p>
      <w:r>
        <w:t>更多相关图书推荐：https://www.jiaokey.com</w:t>
      </w:r>
    </w:p>
    <w:p>
      <w:r>
        <w:t>曹大为，赵世瑜总主编 其他作品：https://www.jiaokey.com/tag/曹大为，赵世瑜总主编.html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关键词搜索：https://www.jiaokey.com/tag/普通高中课程标准实验教科书  20世纪的战争与和平  历史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