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普通高中课程实验教科书  物理  选修1-2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普通高中课程实验教科书  物理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本书出售、求购地址：https://www.jiaokey.com/book/detail/12785883.html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关键词搜索：https://www.jiaokey.com/tag/普通高中课程实验教科书  物理  选修1-2.html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