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选修系列4-8  统筹法与图论初步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选修系列4-8  统筹法与图论初步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本书出售、求购地址：https://www.jiaokey.com/book/detail/12785882.html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选修系列4-8  统筹法与图论初步.html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