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九年义务教育初级中学试用课本  音乐  第2册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九年义务教育初级中学试用课本  音乐  第2册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本书出售、求购地址：https://www.jiaokey.com/book/detail/12785870.html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关键词搜索：https://www.jiaokey.com/tag/九年义务教育初级中学试用课本  音乐  第2册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