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八年级  上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本书出售、求购地址：https://www.jiaokey.com/book/detail/12785865.html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关键词搜索：https://www.jiaokey.com/tag/义务教育课程标准实验教科书  科学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