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体育运动学校教材  数学  第1册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体育运动学校教材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本书出售、求购地址：https://www.jiaokey.com/book/detail/12785813.html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关键词搜索：https://www.jiaokey.com/tag/体育运动学校教材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