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选修2-1  理科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选修2-1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本书出售、求购地址：https://www.jiaokey.com/book/detail/12785802.html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数学  选修2-1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