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选修1-1  文科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选修1-1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本书出售、求购地址：https://www.jiaokey.com/book/detail/12785801.html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数学  选修1-1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