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普通高中课程实验教科书  生物学  选修2  生物科学与社会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普通高中课程实验教科书  生物学  选修2  生物科学与社会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本书出售、求购地址：https://www.jiaokey.com/book/detail/12785798.html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关键词搜索：https://www.jiaokey.com/tag/普通高中课程实验教科书  生物学  选修2  生物科学与社会.html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