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必修2  遗传与进化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必修2  遗传与进化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本书出售、求购地址：https://www.jiaokey.com/book/detail/12785797.html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生物学  必修2  遗传与进化.html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