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选修1  生物技术实践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选修1  生物技术实践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本书出售、求购地址：https://www.jiaokey.com/book/detail/12785796.html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生物学  选修1  生物技术实践.html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