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投资者宣言  变幻市道的投资理财方略</w:t>
      </w:r>
    </w:p>
    <w:p>
      <w:r>
        <w:rPr>
          <w:rFonts w:ascii="宋体" w:hAnsi="宋体" w:eastAsia="宋体"/>
          <w:sz w:val="24"/>
        </w:rPr>
        <w:t>（美）伯恩斯坦著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投资者宣言  变幻市道的投资理财方略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（美）伯恩斯坦著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本书出售、求购地址：https://www.jiaokey.com/book/detail/12785738.html</w:t>
      </w:r>
    </w:p>
    <w:p>
      <w:r>
        <w:t>更多相关图书推荐：https://www.jiaokey.com</w:t>
      </w:r>
    </w:p>
    <w:p>
      <w:r>
        <w:t>（美）伯恩斯坦著 其他作品：https://www.jiaokey.com/tag/（美）伯恩斯坦著.html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关键词搜索：https://www.jiaokey.com/tag/投资者宣言  变幻市道的投资理财方略.html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