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书名：福州十邑摩崖石刻</w:t>
      </w:r>
    </w:p>
    <w:p>
      <w:r>
        <w:t>作者：黄荣春主编</w:t>
      </w:r>
    </w:p>
    <w:p>
      <w:r>
        <w:t>出版社：福州:福建美术出版社,2008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福州十邑摩崖石刻 评论地址：https://www.jiaokey.com/book/detail/12785700.html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