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书名：福州怡山西禅寺  中英文本</w:t>
      </w:r>
    </w:p>
    <w:p>
      <w:r>
        <w:t>作者：（释）方丈赵雄和尚主编</w:t>
      </w:r>
    </w:p>
    <w:p>
      <w:r>
        <w:t>出版社：福州:海风出版社,2000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福州怡山西禅寺  中英文本 评论地址：https://www.jiaokey.com/book/detail/12785691.html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