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书名：纪念孙中山先生诞辰一百二十周年辛亥革命七十五周年学术讨论会黄花岗起义福州地区烈士事迹研讨会文章选集</w:t>
      </w:r>
    </w:p>
    <w:p>
      <w:r>
        <w:t>作者:福州市社会科学所，福州市历史学会合编</w:t>
      </w:r>
    </w:p>
    <w:p>
      <w:r>
        <w:t>出版社:</w:t>
      </w:r>
    </w:p>
    <w:p>
      <w:r>
        <w:t>出版日期：1986</w:t>
      </w:r>
    </w:p>
    <w:p>
      <w:r>
        <w:t>总页数：293</w:t>
      </w:r>
    </w:p>
    <w:p>
      <w:r>
        <w:t>更多请访问教客网:www.jiaokey.com</w:t>
      </w:r>
    </w:p>
    <w:p>
      <w:r>
        <w:t>纪念孙中山先生诞辰一百二十周年辛亥革命七十五周年学术讨论会黄花岗起义福州地区烈士事迹研讨会文章选集评论地址：https://www.jiaokey.com/book/detail/12785670.html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