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书名：福州漆艺术</w:t>
      </w:r>
    </w:p>
    <w:p>
      <w:r>
        <w:t>作者：汪天亮主编；中共福州市委宣传部，福州市&lt;font color=Red&gt;漆&lt;/font&gt;艺研究会，福州闽江学院艺术系编</w:t>
      </w:r>
    </w:p>
    <w:p>
      <w:r>
        <w:t>出版社：福州:福建美术出版社,2005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福州漆艺术 评论地址：https://www.jiaokey.com/book/detail/12785666.html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