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百年聚春园</w:t>
      </w:r>
    </w:p>
    <w:p>
      <w:r>
        <w:rPr>
          <w:rFonts w:ascii="宋体" w:hAnsi="宋体" w:eastAsia="宋体"/>
          <w:sz w:val="24"/>
        </w:rPr>
        <w:t>郭仁宪，方炳桂主编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百年聚春园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郭仁宪，方炳桂主编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简介 地点: 福建省 年代: 现代) 菜谱(学科: 福建省) 饭店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本书出售、求购地址：https://www.jiaokey.com/book/detail/12785648.html</w:t>
      </w:r>
    </w:p>
    <w:p>
      <w:r>
        <w:t>更多相关图书推荐：https://www.jiaokey.com</w:t>
      </w:r>
    </w:p>
    <w:p>
      <w:r>
        <w:t>郭仁宪，方炳桂主编 其他作品：https://www.jiaokey.com/tag/郭仁宪，方炳桂主编.html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关键词搜索：https://www.jiaokey.com/tag/饭店(学科: 简介 地点: 福建省 年代: 现代) 菜谱(学科: 福建省) 饭店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