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书名：福州琅岐名刹  天安寺</w:t>
      </w:r>
    </w:p>
    <w:p>
      <w:r>
        <w:t>作者：本应法师主编；王荣华摄影；福州琅岐天安寺编</w:t>
      </w:r>
    </w:p>
    <w:p>
      <w:r>
        <w:t>出版社：福州：海潮摄影艺术出版社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福州琅岐名刹  天安寺 评论地址：https://www.jiaokey.com/book/detail/12785629.html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