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书名：陈靖姑与下渡</w:t>
      </w:r>
    </w:p>
    <w:p>
      <w:r>
        <w:t>作者：谢其铨主编</w:t>
      </w:r>
    </w:p>
    <w:p>
      <w:r>
        <w:t>出版社：1998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陈靖姑与下渡 评论地址：https://www.jiaokey.com/book/detail/12785626.html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