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现代寓言：写给成人的童话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现代寓言：写给成人的童话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本书出售、求购地址：https://www.jiaokey.com/book/detail/12785611.html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关键词搜索：https://www.jiaokey.com/tag/现代寓言：写给成人的童话.html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