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第3册  第2辑  财政经济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第3册  第2辑  财政经济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本书出售、求购地址：https://www.jiaokey.com/book/detail/12785570.html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第3册  第2辑  财政经济.html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