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第1册  第1辑  史料与史学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第1册  第1辑  史料与史学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本书出售、求购地址：https://www.jiaokey.com/book/detail/12785564.html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第1册  第1辑  史料与史学.html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