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第2册  第1辑  中西文化交流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第2册  第1辑  中西文化交流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本书出售、求购地址：https://www.jiaokey.com/book/detail/12785563.html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第2册  第1辑  中西文化交流.html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