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第5册  第1辑  自强运动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第5册  第1辑  自强运动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本书出售、求购地址：https://www.jiaokey.com/book/detail/12785561.html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第5册  第1辑  自强运动.html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